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80" w:after="0"/>
        <w:jc w:val="center"/>
        <w:rPr/>
      </w:pPr>
      <w:r>
        <w:rPr/>
        <w:t>GÅVOBREV FÖR LÖS EGENDOM</w:t>
      </w:r>
    </w:p>
    <w:p>
      <w:pPr>
        <w:pStyle w:val="Normal"/>
        <w:jc w:val="center"/>
        <w:rPr/>
      </w:pPr>
      <w:r>
        <w:rPr/>
      </w:r>
    </w:p>
    <w:tbl>
      <w:tblPr>
        <w:tblW w:w="871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10"/>
        <w:gridCol w:w="4005"/>
      </w:tblGrid>
      <w:tr>
        <w:trPr/>
        <w:tc>
          <w:tcPr>
            <w:tcW w:w="471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b/>
                <w:bCs/>
              </w:rPr>
              <w:t>Givare</w:t>
            </w:r>
            <w:r>
              <w:rPr/>
              <w:br/>
              <w:t>Namn: [Givarens Namn]</w:t>
              <w:br/>
              <w:t>Personnummer: [Personnummer]</w:t>
              <w:br/>
              <w:t>Adress: [Adress]</w:t>
            </w:r>
          </w:p>
        </w:tc>
        <w:tc>
          <w:tcPr>
            <w:tcW w:w="4005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b/>
                <w:bCs/>
              </w:rPr>
              <w:t>Mottagare</w:t>
            </w:r>
            <w:r>
              <w:rPr/>
              <w:br/>
              <w:t>Namn: [Mottagarens Namn]</w:t>
              <w:br/>
              <w:t>Personnummer: [Personnummer]</w:t>
              <w:br/>
              <w:t>Adress: [Adress]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left"/>
        <w:rPr>
          <w:b/>
          <w:bCs/>
        </w:rPr>
      </w:pPr>
      <w:r>
        <w:rPr>
          <w:b/>
          <w:bCs/>
        </w:rPr>
        <w:t>Beskrivning av Gåvan</w:t>
      </w:r>
    </w:p>
    <w:p>
      <w:pPr>
        <w:pStyle w:val="Normal"/>
        <w:jc w:val="left"/>
        <w:rPr/>
      </w:pPr>
      <w:r>
        <w:rPr/>
        <w:t>Härmed överlåter jag, [Givarens Namn], följande egendom till [Mottagarens Namn]:</w:t>
        <w:br/>
        <w:t>Beskrivning av gåvan – exempelvis "50 000 kr", "100 aktier i företag Y" eller "Guldarmband".</w:t>
      </w:r>
    </w:p>
    <w:p>
      <w:pPr>
        <w:pStyle w:val="Normal"/>
        <w:rPr/>
      </w:pPr>
      <w:r>
        <w:rPr/>
      </w:r>
    </w:p>
    <w:p>
      <w:pPr>
        <w:pStyle w:val="Normal"/>
        <w:jc w:val="left"/>
        <w:rPr>
          <w:b/>
          <w:bCs/>
        </w:rPr>
      </w:pPr>
      <w:r>
        <w:rPr>
          <w:b/>
          <w:bCs/>
        </w:rPr>
        <w:t>Villkor för Gåvan</w:t>
      </w:r>
    </w:p>
    <w:p>
      <w:pPr>
        <w:pStyle w:val="Normal"/>
        <w:jc w:val="left"/>
        <w:rPr/>
      </w:pPr>
      <w:r>
        <w:rPr/>
        <w:t>Gåvan ska vara mottagarens enskilda egendom och får inte ingå i eventuell framtida bodelning.</w:t>
      </w:r>
    </w:p>
    <w:p>
      <w:pPr>
        <w:pStyle w:val="Normal"/>
        <w:rPr/>
      </w:pPr>
      <w:r>
        <w:rPr/>
      </w:r>
    </w:p>
    <w:p>
      <w:pPr>
        <w:pStyle w:val="Normal"/>
        <w:jc w:val="left"/>
        <w:rPr>
          <w:b/>
          <w:bCs/>
        </w:rPr>
      </w:pPr>
      <w:r>
        <w:rPr>
          <w:b/>
          <w:bCs/>
        </w:rPr>
        <w:t>Ort och Datum</w:t>
      </w:r>
    </w:p>
    <w:p>
      <w:pPr>
        <w:pStyle w:val="Normal"/>
        <w:jc w:val="left"/>
        <w:rPr/>
      </w:pPr>
      <w:r>
        <w:rPr/>
        <w:t>Ort: [Stad]</w:t>
        <w:br/>
        <w:t>Datum: [Datum]</w:t>
      </w:r>
    </w:p>
    <w:tbl>
      <w:tblPr>
        <w:tblW w:w="87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10"/>
        <w:gridCol w:w="4020"/>
      </w:tblGrid>
      <w:tr>
        <w:trPr/>
        <w:tc>
          <w:tcPr>
            <w:tcW w:w="4710" w:type="dxa"/>
            <w:tcBorders/>
          </w:tcPr>
          <w:p>
            <w:pPr>
              <w:pStyle w:val="Normal"/>
              <w:rPr/>
            </w:pPr>
            <w:r>
              <w:rPr/>
              <w:t>Givarens Underskrift:</w:t>
            </w:r>
          </w:p>
          <w:p>
            <w:pPr>
              <w:pStyle w:val="Normal"/>
              <w:spacing w:before="0" w:after="200"/>
              <w:rPr/>
            </w:pPr>
            <w:r>
              <w:rPr/>
              <w:br/>
              <w:t>______________________</w:t>
            </w:r>
            <w:r>
              <w:rPr/>
              <w:t>__________________________</w:t>
            </w:r>
            <w:r>
              <w:rPr/>
              <w:t>___</w:t>
              <w:br/>
              <w:t>[Givarens Namn]</w:t>
            </w:r>
          </w:p>
        </w:tc>
        <w:tc>
          <w:tcPr>
            <w:tcW w:w="4020" w:type="dxa"/>
            <w:tcBorders/>
          </w:tcPr>
          <w:p>
            <w:pPr>
              <w:pStyle w:val="Normal"/>
              <w:rPr/>
            </w:pPr>
            <w:r>
              <w:rPr/>
              <w:t>Mottagarens Underskrift:</w:t>
            </w:r>
          </w:p>
          <w:p>
            <w:pPr>
              <w:pStyle w:val="Normal"/>
              <w:spacing w:before="0" w:after="200"/>
              <w:rPr/>
            </w:pPr>
            <w:r>
              <w:rPr/>
              <w:br/>
              <w:t>____________________</w:t>
            </w:r>
            <w:r>
              <w:rPr/>
              <w:t>__________________</w:t>
            </w:r>
            <w:r>
              <w:rPr/>
              <w:t>_____</w:t>
              <w:br/>
              <w:t>[Mottagarens Namn]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left"/>
        <w:rPr>
          <w:b/>
          <w:bCs/>
        </w:rPr>
      </w:pPr>
      <w:r>
        <w:rPr>
          <w:b/>
          <w:bCs/>
        </w:rPr>
        <w:t>Vittne</w:t>
      </w:r>
      <w:r>
        <w:rPr>
          <w:b/>
          <w:bCs/>
        </w:rPr>
        <w:t>n</w:t>
      </w:r>
    </w:p>
    <w:p>
      <w:pPr>
        <w:pStyle w:val="Normal"/>
        <w:rPr/>
      </w:pPr>
      <w:r>
        <w:rPr/>
        <w:t>_________________________</w:t>
        <w:br/>
        <w:t>[Namn på Vittne 1]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_________________________</w:t>
        <w:br/>
        <w:t>[Namn på Vittne 2]</w:t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Rubrik">
    <w:name w:val="Rubri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paragraph" w:styleId="Sidhuvudochsidfot">
    <w:name w:val="Sidhuvud och sidfot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Caption1">
    <w:name w:val="caption1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Rubrik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LibreOffice/24.2.2.2$Windows_X86_64 LibreOffice_project/d56cc158d8a96260b836f100ef4b4ef25d6f1a01</Application>
  <AppVersion>15.0000</AppVersion>
  <Pages>1</Pages>
  <Words>92</Words>
  <Characters>712</Characters>
  <CharactersWithSpaces>791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sv-SE</dc:language>
  <cp:lastModifiedBy/>
  <dcterms:modified xsi:type="dcterms:W3CDTF">2024-10-06T19:21:54Z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